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4E10" w14:textId="5E21FAEC" w:rsidR="0068297A" w:rsidRPr="00BD22C5" w:rsidRDefault="00000000">
      <w:pPr>
        <w:pStyle w:val="Title"/>
        <w:rPr>
          <w:b/>
          <w:bCs/>
          <w:color w:val="auto"/>
          <w:sz w:val="32"/>
          <w:szCs w:val="32"/>
        </w:rPr>
      </w:pPr>
      <w:r w:rsidRPr="00BD22C5">
        <w:rPr>
          <w:b/>
          <w:bCs/>
          <w:color w:val="auto"/>
          <w:sz w:val="32"/>
          <w:szCs w:val="32"/>
        </w:rPr>
        <w:t>Project: The Hidden Life of Plants: Secret Wars</w:t>
      </w:r>
    </w:p>
    <w:p w14:paraId="7D73E054" w14:textId="77777777" w:rsidR="00BD22C5" w:rsidRDefault="00000000">
      <w:pPr>
        <w:rPr>
          <w:b/>
          <w:bCs/>
          <w:sz w:val="28"/>
          <w:szCs w:val="28"/>
        </w:rPr>
      </w:pPr>
      <w:r w:rsidRPr="00BD22C5">
        <w:rPr>
          <w:b/>
          <w:bCs/>
          <w:sz w:val="28"/>
          <w:szCs w:val="28"/>
        </w:rPr>
        <w:t>Introduction</w:t>
      </w:r>
      <w:r w:rsidRPr="00BD22C5">
        <w:rPr>
          <w:b/>
          <w:bCs/>
          <w:sz w:val="28"/>
          <w:szCs w:val="28"/>
        </w:rPr>
        <w:br/>
      </w:r>
      <w:r w:rsidRPr="00BD22C5">
        <w:rPr>
          <w:sz w:val="28"/>
          <w:szCs w:val="28"/>
        </w:rPr>
        <w:t>Plants may look quiet and peaceful, but scientists have discovered that plants are constantly fighting for survival.</w:t>
      </w:r>
      <w:r w:rsidRPr="00BD22C5">
        <w:rPr>
          <w:sz w:val="28"/>
          <w:szCs w:val="28"/>
        </w:rPr>
        <w:br/>
        <w:t>Scientists continue to discover amazing survival strategies used by plants.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Plants compete for:</w:t>
      </w:r>
      <w:r w:rsidRPr="00BD22C5">
        <w:rPr>
          <w:b/>
          <w:bCs/>
          <w:sz w:val="28"/>
          <w:szCs w:val="28"/>
        </w:rPr>
        <w:br/>
      </w:r>
      <w:r w:rsidRPr="00BD22C5">
        <w:rPr>
          <w:sz w:val="28"/>
          <w:szCs w:val="28"/>
        </w:rPr>
        <w:t>• sunlight</w:t>
      </w:r>
      <w:r w:rsidRPr="00BD22C5">
        <w:rPr>
          <w:sz w:val="28"/>
          <w:szCs w:val="28"/>
        </w:rPr>
        <w:br/>
        <w:t>• water</w:t>
      </w:r>
      <w:r w:rsidRPr="00BD22C5">
        <w:rPr>
          <w:sz w:val="28"/>
          <w:szCs w:val="28"/>
        </w:rPr>
        <w:br/>
        <w:t>• nutrients</w:t>
      </w:r>
      <w:r w:rsidRPr="00BD22C5">
        <w:rPr>
          <w:sz w:val="28"/>
          <w:szCs w:val="28"/>
        </w:rPr>
        <w:br/>
        <w:t>• space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  <w:t>Plants also protect themselves from animals and insects that try to eat them.</w:t>
      </w:r>
      <w:r w:rsidRPr="00BD22C5">
        <w:rPr>
          <w:sz w:val="28"/>
          <w:szCs w:val="28"/>
        </w:rPr>
        <w:br/>
        <w:t>Some plants grow spikes or thorns, some produce poisons, some trap insects, and some even send chemical signals to other plants or insects.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Your mission is to investigate one of the hidden survival strategies of plants.</w:t>
      </w:r>
      <w:r w:rsidRPr="00BD22C5">
        <w:rPr>
          <w:b/>
          <w:bCs/>
          <w:sz w:val="28"/>
          <w:szCs w:val="28"/>
        </w:rPr>
        <w:br/>
      </w:r>
      <w:r w:rsidRPr="00BD22C5">
        <w:rPr>
          <w:sz w:val="28"/>
          <w:szCs w:val="28"/>
        </w:rPr>
        <w:t xml:space="preserve">You will become  </w:t>
      </w:r>
      <w:r w:rsidRPr="00BD22C5">
        <w:rPr>
          <w:b/>
          <w:bCs/>
          <w:sz w:val="28"/>
          <w:szCs w:val="28"/>
        </w:rPr>
        <w:t>Plant Detective</w:t>
      </w:r>
      <w:r w:rsidR="00BD22C5" w:rsidRPr="00BD22C5">
        <w:rPr>
          <w:b/>
          <w:bCs/>
          <w:sz w:val="28"/>
          <w:szCs w:val="28"/>
        </w:rPr>
        <w:t>s</w:t>
      </w:r>
      <w:r w:rsidRPr="00BD22C5">
        <w:rPr>
          <w:sz w:val="28"/>
          <w:szCs w:val="28"/>
        </w:rPr>
        <w:t xml:space="preserve"> and uncover how plants survive in nature.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Your Mission</w:t>
      </w:r>
      <w:r w:rsidRPr="00BD22C5">
        <w:rPr>
          <w:sz w:val="28"/>
          <w:szCs w:val="28"/>
        </w:rPr>
        <w:br/>
        <w:t>Your task is to investigate one plant survival strategy and explain how it helps the plant survive in its environment.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1 – Choose a Plant</w:t>
      </w:r>
      <w:r w:rsidRPr="00BD22C5">
        <w:rPr>
          <w:sz w:val="28"/>
          <w:szCs w:val="28"/>
        </w:rPr>
        <w:br/>
        <w:t>You may choose any plant that has an interesting survival strategy.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Some examples include:</w:t>
      </w:r>
      <w:r w:rsidRPr="00BD22C5">
        <w:rPr>
          <w:sz w:val="28"/>
          <w:szCs w:val="28"/>
        </w:rPr>
        <w:br/>
        <w:t>• Venus flytrap</w:t>
      </w:r>
      <w:r w:rsidRPr="00BD22C5">
        <w:rPr>
          <w:sz w:val="28"/>
          <w:szCs w:val="28"/>
        </w:rPr>
        <w:br/>
        <w:t>• Pitcher plant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lastRenderedPageBreak/>
        <w:t>• Sundew plant</w:t>
      </w:r>
      <w:r w:rsidRPr="00BD22C5">
        <w:rPr>
          <w:sz w:val="28"/>
          <w:szCs w:val="28"/>
        </w:rPr>
        <w:br/>
        <w:t>• Poison ivy</w:t>
      </w:r>
      <w:r w:rsidRPr="00BD22C5">
        <w:rPr>
          <w:sz w:val="28"/>
          <w:szCs w:val="28"/>
        </w:rPr>
        <w:br/>
        <w:t>• Butterfly flower</w:t>
      </w:r>
      <w:r w:rsidRPr="00BD22C5">
        <w:rPr>
          <w:sz w:val="28"/>
          <w:szCs w:val="28"/>
        </w:rPr>
        <w:br/>
        <w:t>• Cactus</w:t>
      </w:r>
      <w:r w:rsidRPr="00BD22C5">
        <w:rPr>
          <w:sz w:val="28"/>
          <w:szCs w:val="28"/>
        </w:rPr>
        <w:br/>
        <w:t>• Rose</w:t>
      </w:r>
      <w:r w:rsidRPr="00BD22C5">
        <w:rPr>
          <w:sz w:val="28"/>
          <w:szCs w:val="28"/>
        </w:rPr>
        <w:br/>
        <w:t>• Acacia tree</w:t>
      </w:r>
      <w:r w:rsidRPr="00BD22C5">
        <w:rPr>
          <w:sz w:val="28"/>
          <w:szCs w:val="28"/>
        </w:rPr>
        <w:br/>
        <w:t>• Sunflower</w:t>
      </w:r>
      <w:r w:rsidRPr="00BD22C5">
        <w:rPr>
          <w:sz w:val="28"/>
          <w:szCs w:val="28"/>
        </w:rPr>
        <w:br/>
        <w:t>• Bamboo</w:t>
      </w:r>
      <w:r w:rsidRPr="00BD22C5">
        <w:rPr>
          <w:sz w:val="28"/>
          <w:szCs w:val="28"/>
        </w:rPr>
        <w:br/>
        <w:t>• Touch-me-not plant</w:t>
      </w:r>
      <w:r w:rsidRPr="00BD22C5">
        <w:rPr>
          <w:sz w:val="28"/>
          <w:szCs w:val="28"/>
        </w:rPr>
        <w:br/>
        <w:t>• Stinging nettle</w:t>
      </w:r>
      <w:r w:rsidRPr="00BD22C5">
        <w:rPr>
          <w:sz w:val="28"/>
          <w:szCs w:val="28"/>
        </w:rPr>
        <w:br/>
        <w:t>• Black walnut tree</w:t>
      </w:r>
      <w:r w:rsidRPr="00BD22C5">
        <w:rPr>
          <w:sz w:val="28"/>
          <w:szCs w:val="28"/>
        </w:rPr>
        <w:br/>
        <w:t>• Mangrove trees</w:t>
      </w:r>
      <w:r w:rsidRPr="00BD22C5">
        <w:rPr>
          <w:sz w:val="28"/>
          <w:szCs w:val="28"/>
        </w:rPr>
        <w:br/>
        <w:t>• Aloe vera</w:t>
      </w:r>
      <w:r w:rsidRPr="00BD22C5">
        <w:rPr>
          <w:sz w:val="28"/>
          <w:szCs w:val="28"/>
        </w:rPr>
        <w:br/>
        <w:t>• Oak tree</w:t>
      </w:r>
      <w:r w:rsidRPr="00BD22C5">
        <w:rPr>
          <w:sz w:val="28"/>
          <w:szCs w:val="28"/>
        </w:rPr>
        <w:br/>
        <w:t>• Pine tree</w:t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br/>
        <w:t>You may also choose another plant if your teacher approves it.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2 – Research Your Plant</w:t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Find the following information:</w:t>
      </w:r>
      <w:r w:rsidRPr="00BD22C5">
        <w:rPr>
          <w:sz w:val="28"/>
          <w:szCs w:val="28"/>
        </w:rPr>
        <w:br/>
        <w:t>1. What is the name of the plant?</w:t>
      </w:r>
      <w:r w:rsidRPr="00BD22C5">
        <w:rPr>
          <w:sz w:val="28"/>
          <w:szCs w:val="28"/>
        </w:rPr>
        <w:br/>
        <w:t>2. Where does the plant live or grow? (forest, desert, swamp, garden, etc.)</w:t>
      </w:r>
      <w:r w:rsidRPr="00BD22C5">
        <w:rPr>
          <w:sz w:val="28"/>
          <w:szCs w:val="28"/>
        </w:rPr>
        <w:br/>
        <w:t>3. What challenges does the plant face?</w:t>
      </w:r>
      <w:r w:rsidRPr="00BD22C5">
        <w:rPr>
          <w:sz w:val="28"/>
          <w:szCs w:val="28"/>
        </w:rPr>
        <w:br/>
        <w:t xml:space="preserve">   - insects</w:t>
      </w:r>
      <w:r w:rsidRPr="00BD22C5">
        <w:rPr>
          <w:sz w:val="28"/>
          <w:szCs w:val="28"/>
        </w:rPr>
        <w:br/>
        <w:t xml:space="preserve">   - animals</w:t>
      </w:r>
      <w:r w:rsidRPr="00BD22C5">
        <w:rPr>
          <w:sz w:val="28"/>
          <w:szCs w:val="28"/>
        </w:rPr>
        <w:br/>
        <w:t xml:space="preserve">   - lack of water</w:t>
      </w:r>
      <w:r w:rsidRPr="00BD22C5">
        <w:rPr>
          <w:sz w:val="28"/>
          <w:szCs w:val="28"/>
        </w:rPr>
        <w:br/>
        <w:t xml:space="preserve">   - competition with other plants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3 – Explain the Plant’s Survival Strategy</w:t>
      </w:r>
      <w:r w:rsidRPr="00BD22C5">
        <w:rPr>
          <w:sz w:val="28"/>
          <w:szCs w:val="28"/>
        </w:rPr>
        <w:br/>
        <w:t>Describe how the plant protects itself or survives.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Examples of strategies include:</w:t>
      </w:r>
      <w:r w:rsidRPr="00BD22C5">
        <w:rPr>
          <w:sz w:val="28"/>
          <w:szCs w:val="28"/>
        </w:rPr>
        <w:br/>
        <w:t>• thorns or spikes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lastRenderedPageBreak/>
        <w:t>• poison or bad taste</w:t>
      </w:r>
      <w:r w:rsidRPr="00BD22C5">
        <w:rPr>
          <w:sz w:val="28"/>
          <w:szCs w:val="28"/>
        </w:rPr>
        <w:br/>
        <w:t>• trapping insects</w:t>
      </w:r>
      <w:r w:rsidRPr="00BD22C5">
        <w:rPr>
          <w:sz w:val="28"/>
          <w:szCs w:val="28"/>
        </w:rPr>
        <w:br/>
        <w:t>• growing tall to reach sunlight</w:t>
      </w:r>
      <w:r w:rsidRPr="00BD22C5">
        <w:rPr>
          <w:sz w:val="28"/>
          <w:szCs w:val="28"/>
        </w:rPr>
        <w:br/>
        <w:t>• working with insects for protection</w:t>
      </w:r>
      <w:r w:rsidRPr="00BD22C5">
        <w:rPr>
          <w:sz w:val="28"/>
          <w:szCs w:val="28"/>
        </w:rPr>
        <w:br/>
        <w:t>• spreading seeds in special ways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Explain clearly how this strategy helps the plant survive.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4 – The Hidden Battle</w:t>
      </w:r>
      <w:r w:rsidRPr="00BD22C5">
        <w:rPr>
          <w:sz w:val="28"/>
          <w:szCs w:val="28"/>
        </w:rPr>
        <w:br/>
        <w:t>Explain the 'secret battle' happening in nature.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For example:</w:t>
      </w:r>
      <w:r w:rsidRPr="00BD22C5">
        <w:rPr>
          <w:sz w:val="28"/>
          <w:szCs w:val="28"/>
        </w:rPr>
        <w:br/>
        <w:t>• animals trying to eat the plant</w:t>
      </w:r>
      <w:r w:rsidRPr="00BD22C5">
        <w:rPr>
          <w:sz w:val="28"/>
          <w:szCs w:val="28"/>
        </w:rPr>
        <w:br/>
        <w:t>• insects laying eggs on the plant</w:t>
      </w:r>
      <w:r w:rsidRPr="00BD22C5">
        <w:rPr>
          <w:sz w:val="28"/>
          <w:szCs w:val="28"/>
        </w:rPr>
        <w:br/>
        <w:t>• plants competing for sunlight</w:t>
      </w:r>
      <w:r w:rsidRPr="00BD22C5">
        <w:rPr>
          <w:sz w:val="28"/>
          <w:szCs w:val="28"/>
        </w:rPr>
        <w:br/>
        <w:t>• plants defending themselves with chemicals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Describe what would happen if the plant did not have this defense.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5 – Create a Scientific Display (ON PAPER)</w:t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Create a poster using the craft paper provided.</w:t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br/>
        <w:t>IMPORTANT REQUIREMENTS:</w:t>
      </w:r>
      <w:r w:rsidRPr="00BD22C5">
        <w:rPr>
          <w:b/>
          <w:bCs/>
          <w:sz w:val="28"/>
          <w:szCs w:val="28"/>
        </w:rPr>
        <w:br/>
      </w:r>
      <w:r w:rsidRPr="00BD22C5">
        <w:rPr>
          <w:sz w:val="28"/>
          <w:szCs w:val="28"/>
        </w:rPr>
        <w:t>• Divide your paper into clear sections</w:t>
      </w:r>
      <w:r w:rsidRPr="00BD22C5">
        <w:rPr>
          <w:sz w:val="28"/>
          <w:szCs w:val="28"/>
        </w:rPr>
        <w:br/>
        <w:t>• Each section must have a title</w:t>
      </w:r>
      <w:r w:rsidRPr="00BD22C5">
        <w:rPr>
          <w:sz w:val="28"/>
          <w:szCs w:val="28"/>
        </w:rPr>
        <w:br/>
        <w:t>• Include written information</w:t>
      </w:r>
      <w:r w:rsidRPr="00BD22C5">
        <w:rPr>
          <w:b/>
          <w:bCs/>
          <w:sz w:val="28"/>
          <w:szCs w:val="28"/>
        </w:rPr>
        <w:t xml:space="preserve"> AND</w:t>
      </w:r>
      <w:r w:rsidRPr="00BD22C5">
        <w:rPr>
          <w:sz w:val="28"/>
          <w:szCs w:val="28"/>
        </w:rPr>
        <w:t xml:space="preserve"> drawings/pictures</w:t>
      </w:r>
      <w:r w:rsidRPr="00BD22C5">
        <w:rPr>
          <w:sz w:val="28"/>
          <w:szCs w:val="28"/>
        </w:rPr>
        <w:br/>
        <w:t>• Use color and neat handwriting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If you need information or pictures, you must ask Mrs. Shaposhnikov.</w:t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br/>
      </w:r>
    </w:p>
    <w:p w14:paraId="3C629E62" w14:textId="0E340A18" w:rsidR="00BD22C5" w:rsidRPr="00BD22C5" w:rsidRDefault="00000000">
      <w:pPr>
        <w:rPr>
          <w:sz w:val="28"/>
          <w:szCs w:val="28"/>
        </w:rPr>
      </w:pPr>
      <w:r w:rsidRPr="00BD22C5">
        <w:rPr>
          <w:b/>
          <w:bCs/>
          <w:sz w:val="28"/>
          <w:szCs w:val="28"/>
        </w:rPr>
        <w:lastRenderedPageBreak/>
        <w:t>3D REQUIREMENT (MANDATORY):</w:t>
      </w:r>
      <w:r w:rsidRPr="00BD22C5">
        <w:rPr>
          <w:sz w:val="28"/>
          <w:szCs w:val="28"/>
        </w:rPr>
        <w:br/>
        <w:t>• Add at least ONE small 3D element to your poster (for example: raised leaf, layered plant, small model)</w:t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• The 3D element must be attached to your paper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The project must include:</w:t>
      </w:r>
      <w:r w:rsidRPr="00BD22C5">
        <w:rPr>
          <w:sz w:val="28"/>
          <w:szCs w:val="28"/>
        </w:rPr>
        <w:br/>
        <w:t>• the name of the plant</w:t>
      </w:r>
      <w:r w:rsidRPr="00BD22C5">
        <w:rPr>
          <w:sz w:val="28"/>
          <w:szCs w:val="28"/>
        </w:rPr>
        <w:br/>
        <w:t>• where the plant grows</w:t>
      </w:r>
      <w:r w:rsidRPr="00BD22C5">
        <w:rPr>
          <w:sz w:val="28"/>
          <w:szCs w:val="28"/>
        </w:rPr>
        <w:br/>
        <w:t>• a picture or drawing of the plant</w:t>
      </w:r>
      <w:r w:rsidRPr="00BD22C5">
        <w:rPr>
          <w:sz w:val="28"/>
          <w:szCs w:val="28"/>
        </w:rPr>
        <w:br/>
        <w:t>• labels showing the survival strategy</w:t>
      </w:r>
      <w:r w:rsidRPr="00BD22C5">
        <w:rPr>
          <w:sz w:val="28"/>
          <w:szCs w:val="28"/>
        </w:rPr>
        <w:br/>
        <w:t>• a clear explanation of how the plant survives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You may also include interesting facts.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6 – Present Your Plant Discovery</w:t>
      </w:r>
      <w:r w:rsidRPr="00BD22C5">
        <w:rPr>
          <w:sz w:val="28"/>
          <w:szCs w:val="28"/>
        </w:rPr>
        <w:br/>
        <w:t>Present your plant investigation to the class and explain:</w:t>
      </w:r>
      <w:r w:rsidRPr="00BD22C5">
        <w:rPr>
          <w:sz w:val="28"/>
          <w:szCs w:val="28"/>
        </w:rPr>
        <w:br/>
        <w:t>• the plant’s survival strategy</w:t>
      </w:r>
      <w:r w:rsidRPr="00BD22C5">
        <w:rPr>
          <w:sz w:val="28"/>
          <w:szCs w:val="28"/>
        </w:rPr>
        <w:br/>
        <w:t>• why the plant needs this strategy</w:t>
      </w:r>
      <w:r w:rsidRPr="00BD22C5">
        <w:rPr>
          <w:sz w:val="28"/>
          <w:szCs w:val="28"/>
        </w:rPr>
        <w:br/>
        <w:t>• how it helps the plant survive in nature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</w:r>
      <w:r w:rsidRPr="00BD22C5">
        <w:rPr>
          <w:b/>
          <w:bCs/>
          <w:sz w:val="28"/>
          <w:szCs w:val="28"/>
        </w:rPr>
        <w:t>Step 7 – Create a Quiz</w:t>
      </w:r>
      <w:r w:rsidRPr="00BD22C5">
        <w:rPr>
          <w:sz w:val="28"/>
          <w:szCs w:val="28"/>
        </w:rPr>
        <w:br/>
        <w:t>At the end of the project, each student must create a 10‑question multiple‑choice quiz about their plant.</w:t>
      </w:r>
      <w:r w:rsidRPr="00BD22C5">
        <w:rPr>
          <w:sz w:val="28"/>
          <w:szCs w:val="28"/>
        </w:rPr>
        <w:br/>
      </w:r>
      <w:r w:rsidRPr="00BD22C5">
        <w:rPr>
          <w:sz w:val="28"/>
          <w:szCs w:val="28"/>
        </w:rPr>
        <w:br/>
        <w:t>The quiz must include:</w:t>
      </w:r>
      <w:r w:rsidRPr="00BD22C5">
        <w:rPr>
          <w:sz w:val="28"/>
          <w:szCs w:val="28"/>
        </w:rPr>
        <w:br/>
        <w:t>• four answer choices (A, B, C, D)</w:t>
      </w:r>
      <w:r w:rsidRPr="00BD22C5">
        <w:rPr>
          <w:sz w:val="28"/>
          <w:szCs w:val="28"/>
        </w:rPr>
        <w:br/>
        <w:t>• only one correct answer</w:t>
      </w:r>
      <w:r w:rsidR="00BD22C5" w:rsidRPr="00BD22C5">
        <w:rPr>
          <w:sz w:val="28"/>
          <w:szCs w:val="28"/>
        </w:rPr>
        <w:t xml:space="preserve">. </w:t>
      </w:r>
    </w:p>
    <w:p w14:paraId="493E84F1" w14:textId="62A3AE4D" w:rsidR="0068297A" w:rsidRPr="00BD22C5" w:rsidRDefault="00000000">
      <w:pPr>
        <w:rPr>
          <w:sz w:val="28"/>
          <w:szCs w:val="28"/>
        </w:rPr>
      </w:pPr>
      <w:r w:rsidRPr="00BD22C5">
        <w:rPr>
          <w:sz w:val="28"/>
          <w:szCs w:val="28"/>
        </w:rPr>
        <w:br/>
        <w:t>Students must also create a separate answer key.</w:t>
      </w:r>
      <w:r w:rsidRPr="00BD22C5">
        <w:rPr>
          <w:sz w:val="28"/>
          <w:szCs w:val="28"/>
        </w:rPr>
        <w:br/>
      </w:r>
    </w:p>
    <w:sectPr w:rsidR="0068297A" w:rsidRPr="00BD22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960967">
    <w:abstractNumId w:val="8"/>
  </w:num>
  <w:num w:numId="2" w16cid:durableId="1165168553">
    <w:abstractNumId w:val="6"/>
  </w:num>
  <w:num w:numId="3" w16cid:durableId="68232029">
    <w:abstractNumId w:val="5"/>
  </w:num>
  <w:num w:numId="4" w16cid:durableId="167715060">
    <w:abstractNumId w:val="4"/>
  </w:num>
  <w:num w:numId="5" w16cid:durableId="199049632">
    <w:abstractNumId w:val="7"/>
  </w:num>
  <w:num w:numId="6" w16cid:durableId="938827663">
    <w:abstractNumId w:val="3"/>
  </w:num>
  <w:num w:numId="7" w16cid:durableId="821236249">
    <w:abstractNumId w:val="2"/>
  </w:num>
  <w:num w:numId="8" w16cid:durableId="638189841">
    <w:abstractNumId w:val="1"/>
  </w:num>
  <w:num w:numId="9" w16cid:durableId="8531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236D"/>
    <w:rsid w:val="0068297A"/>
    <w:rsid w:val="009D2C4F"/>
    <w:rsid w:val="00AA1D8D"/>
    <w:rsid w:val="00B47730"/>
    <w:rsid w:val="00BD22C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CD17F"/>
  <w14:defaultImageDpi w14:val="300"/>
  <w15:docId w15:val="{88D67756-FDF8-41FE-AD83-AE325829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2026-03-18T02:54:00Z</cp:lastPrinted>
  <dcterms:created xsi:type="dcterms:W3CDTF">2026-03-18T03:07:00Z</dcterms:created>
  <dcterms:modified xsi:type="dcterms:W3CDTF">2026-03-18T03:07:00Z</dcterms:modified>
  <cp:category/>
</cp:coreProperties>
</file>